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kyrka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16:00-16:00 Musikalen Moder Jord, Mr FNatt  Living Stones</w:t>
      </w:r>
    </w:p>
    <w:p>
      <w:r>
        <w:t>Två barnsånggrupper, en musikalkör, fyra vuxna med talroller och ett kompband framför en musikal i Närpes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