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Karperö Ungdomsförening Strandlid rf. Carpella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19:00-20:15 Vårkonsert i Karperö</w:t>
      </w:r>
    </w:p>
    <w:p>
      <w:r>
        <w:t>Tom Håkans &amp; 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