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Scalateatern, Nykarleby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19:00-19:00 Min Finlandssvenska sångbok 2025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