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Onkilahdenpuisto, Papeisilta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14:00-18:00 Tervetuloa mukaan tehostetun talvihoidon väylänvarsitapahtumaan Onkilahteen!</w:t>
      </w:r>
    </w:p>
    <w:p>
      <w:r>
        <w:t>Kävelyn ja pyöräilyn tehostetun talvihoidon väylänvarsitapahtuma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