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15:00-15:00 Metsäkuvatapahtuma, valokuvataiteilijat Ritva Kovalainen ja Sanni Seppo paikalla</w:t>
      </w:r>
    </w:p>
    <w:p>
      <w:r>
        <w:t>Pohjoistuulen metsä-näyttelyn yhteydessä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