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Vähänkyröntie 11, 66500 Vähäkyrö</w:t>
      </w:r>
    </w:p>
    <w:p>
      <w:r>
        <w:t>1.4.2025 tiistai</w:t>
      </w:r>
    </w:p>
    <w:p>
      <w:pPr>
        <w:pStyle w:val="Heading1"/>
      </w:pPr>
      <w:r>
        <w:t>1.4.2025 tiistai</w:t>
      </w:r>
    </w:p>
    <w:p>
      <w:pPr>
        <w:pStyle w:val="Heading2"/>
      </w:pPr>
      <w:r>
        <w:t>17:30-19:30 Kaveritoiminnan lähikoulutus Vähässäkyrössä</w:t>
      </w:r>
    </w:p>
    <w:p>
      <w:r>
        <w:t>Koulutamme vapaaehtoisia lapsille sekä nuorille, jotka kaipaavat elämäänsä ystävää ja kaveria.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