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Malmöntalo, Vöyrinkatu 2 A, 65100 Vaasa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17:00-19:00 Ystäväksi maahanmuuttajaäidille -toiminnan lähikoulutus Vaasassa</w:t>
      </w:r>
    </w:p>
    <w:p>
      <w:r>
        <w:t>Koulutamme vapaaehtoisia maahanmuuttajaäideille, jotka kaipaavat elämäänsä ystävää.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