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18:00-19:00 Författarbesök Ann-Luise Bertell</w:t>
      </w:r>
    </w:p>
    <w:p>
      <w:r>
        <w:t>Ann-Luise Bertell besöker huvudbiblioteket i Vasa och berättar om sin historiska roman Skuggas.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