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18:00-19:00 Kuraattorikierros KESKIÖSSÄ: Identiteetti -näyttelyyn</w:t>
      </w:r>
    </w:p>
    <w:p>
      <w:r>
        <w:t>Näyttelyn kuraattori Elina Suutari kertoo teoksista ja taiteilijoista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