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simhall, Simhallsvägen 3, Närpes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18:00-18:00 Countrykonsert med Norakören och Rockbultarna</w:t>
      </w:r>
    </w:p>
    <w:p>
      <w:r>
        <w:t xml:space="preserve">Countrykonsert med Norakören och Rockbultarna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