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 - Uusikaarlepyy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15:00-15:00 Blue Fox - FB Factor</w:t>
      </w:r>
    </w:p>
    <w:p>
      <w:r>
        <w:t>Blue Fox naiset kohtaavat FB Factor Inssi-Divarin ottelussa.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