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Pikku Aasin Nukketeatteri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10:00-10:00 KURSSI - Venetsian karnevaalinaamiotyöpaja</w:t>
      </w:r>
    </w:p>
    <w:p>
      <w:r>
        <w:t>LA 29.03.2025 KLO 10-13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