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museot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10:00-17:00 Naisten päivä 8.3.: vapaa pääsy sekä yleisöopastus näyttelyyn Pohjoistuulen metsä</w:t>
      </w:r>
    </w:p>
    <w:p>
      <w:r>
        <w:t>vapaa pääsy myös opastetulle kierrokselle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