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Finnbyn talli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 xml:space="preserve">14:00-16:30 Talvilomaviikolla Finnbyn tallilla leikitään ponien ja hevosten kanssa! </w:t>
      </w:r>
    </w:p>
    <w:p>
      <w:r>
        <w:t>Tule mukaan kokeilemaan, miten heppaystävän kanssa sujuu mm. luminen sukkulaviesti ja talvinen twister.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