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Studio EnergyFlow, Strandgatan 38, 64100 Kristinestad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14:00-15:15 Ditt livs första yogakurs</w:t>
      </w:r>
    </w:p>
    <w:p>
      <w:r>
        <w:t>Grunderna i yoga och praktiska övningar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