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Hietasaarenkatu 8: Sisäänkäynti sisäpihalta, talo vastapäätä Wasa teater</w:t>
      </w:r>
    </w:p>
    <w:p>
      <w:r>
        <w:t>26.3.2025 keskiviikko</w:t>
      </w:r>
    </w:p>
    <w:p>
      <w:pPr>
        <w:pStyle w:val="Heading1"/>
      </w:pPr>
      <w:r>
        <w:t>26.3.2025-21.5.2025</w:t>
      </w:r>
    </w:p>
    <w:p>
      <w:pPr>
        <w:pStyle w:val="Heading2"/>
      </w:pPr>
      <w:r>
        <w:t>11:00-13:00 Punaisen Ristin Terveyspiste</w:t>
      </w:r>
    </w:p>
    <w:p>
      <w:r>
        <w:t>Punaisen Ristin Terveyspiste Vaasassa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