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14:30-16:00 TaiKonin avoin ja maksuton sirkustyöpaja</w:t>
      </w:r>
    </w:p>
    <w:p>
      <w:r>
        <w:t xml:space="preserve">Tule kokeilemaan jongleeraamista, tasapainoilua ja hulavanteilla taiteilua tai ilma-akrobatiaa.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