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Teatro Vaasa, Kauppapuistikko 15</w:t>
      </w:r>
    </w:p>
    <w:p>
      <w:r>
        <w:t>15.3.2025 lauantai</w:t>
      </w:r>
    </w:p>
    <w:p>
      <w:pPr>
        <w:pStyle w:val="Heading1"/>
      </w:pPr>
      <w:r>
        <w:t>15.3.2025-16.3.2025</w:t>
      </w:r>
    </w:p>
    <w:p>
      <w:pPr>
        <w:pStyle w:val="Heading2"/>
      </w:pPr>
      <w:r>
        <w:t>22:00-00:00 Elonkerjuu Live @Teatro</w:t>
      </w:r>
    </w:p>
    <w:p>
      <w:r>
        <w:t>Elonkerjuu uudella kokoonpanolla ensimmäistä kertaa Vaasassa!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