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Kauppakeskus Rewell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15:00-16:00 Korsholman Musiikkijuhlat 2025 Avajaiset Rewellissä</w:t>
      </w:r>
    </w:p>
    <w:p>
      <w:r>
        <w:t>Kauppakeskus Rewellissä on luvassa avajaisjuhlallisuuksia, musiikkia sekä karkkia ja festivaalitunnelmaa!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