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Kiitokaari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15:00-17:00 Myynti - oleellinen osa yritystoimintaa</w:t>
      </w:r>
    </w:p>
    <w:p>
      <w:r>
        <w:t>Tule paremmaksi myyjäksi - ansaitse enemmän rahaa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