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Finnbyn talli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12:00-14:30 Lapsen kanssa hevoshetki</w:t>
      </w:r>
    </w:p>
    <w:p>
      <w:r>
        <w:t>Haluatko yhteistä laatuaikaa lapsesi/lapsenlapsesi/kummilapsesi kanssa? Tervetuloa viettämään hiihtoloman hevoshetkiä!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