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18:00-19:30 Voiko iskiaspotilas välttää leikkauksen? -yleisöluento</w:t>
      </w:r>
    </w:p>
    <w:p>
      <w:r>
        <w:t>TtT, fysioterapeutti Sinikka Kilpikoski luennoi kansalaisopisto Almassa iskiaksen hoidosta ja kivun hallinnasta.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