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Kuntsin modernin taiteen museo, Sisäsatama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10:00-15:00 Vauvalätäkkö 15.5</w:t>
      </w:r>
    </w:p>
    <w:p>
      <w:r>
        <w:t>Toukokuussa polskitaan Vauvalätäkössä, osana lokakuun Lätäkkö lastenkulttuuriviikkoja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