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Vallonia, Keskustie 3,  65610 Mustasaari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10:00-18:00 Aurora Divina - High Vibe Weekend</w:t>
      </w:r>
    </w:p>
    <w:p>
      <w:r>
        <w:t xml:space="preserve">Aurora Divina on yhteisöllinen kohtaamispaikka, jossa henkisyys ja hyvinvointi yhdistyvät. Tavoitteena on inspiroida ja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