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Raippaluodontie 2, Raippaluoto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10:00-16:00 Hiihtolomaohjelma Maailmanperintöportilla</w:t>
      </w:r>
    </w:p>
    <w:p>
      <w:r>
        <w:t>Askartelua ja ohjelmaa maailmanperintöportilla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