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16:00-17:00 Sekasointuja - elämäkerrallinen monologi runoilija L. Onervan nuoruudesta</w:t>
      </w:r>
    </w:p>
    <w:p>
      <w:r>
        <w:t>Teatteri Saagan näyttämöteos - Hilja Onerva Lehtisen (1882-1972) kasvutarina lupaavaksi taiteilijalahjakkuudeksi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