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Finnbyn talli</w:t>
      </w:r>
    </w:p>
    <w:p>
      <w:r>
        <w:t>5.7.2025 lauantai</w:t>
      </w:r>
    </w:p>
    <w:p>
      <w:pPr>
        <w:pStyle w:val="Heading1"/>
      </w:pPr>
      <w:r>
        <w:t>5.7.2025-3.8.2025</w:t>
      </w:r>
    </w:p>
    <w:p>
      <w:pPr>
        <w:pStyle w:val="Heading2"/>
      </w:pPr>
      <w:r>
        <w:t>12:00-18:00 Hevosleirit kesällä 2025 Vaasassa</w:t>
      </w:r>
    </w:p>
    <w:p>
      <w:r>
        <w:t>Tervetuloa! Leirejä lapsille, nuorille, aikuisille, ikäihmisille ja perheille! Ensikertalaisista kokeneisiin.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