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Norrvalla / Distans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18:00-20:00 Smarta byar</w:t>
      </w:r>
    </w:p>
    <w:p>
      <w:r>
        <w:t xml:space="preserve">Smarta byar-informations- och diskussionstillfället arrangeras av Landsbygdsnätverket i samarbete med Vörå kommun.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