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Essegården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15:00-17:00 Knattedisco</w:t>
      </w:r>
    </w:p>
    <w:p>
      <w:r>
        <w:t>Knattedisco ordnas lördag 8.3.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