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Tyyristie 2, 66440 Tervajoki. ent. Arpeetin tilat</w:t>
      </w:r>
    </w:p>
    <w:p>
      <w:r>
        <w:t>1.3.2025 lauantai</w:t>
      </w:r>
    </w:p>
    <w:p>
      <w:pPr>
        <w:pStyle w:val="Heading1"/>
      </w:pPr>
      <w:r>
        <w:t>1.3.2025 lauantai</w:t>
      </w:r>
    </w:p>
    <w:p>
      <w:pPr>
        <w:pStyle w:val="Heading2"/>
      </w:pPr>
      <w:r>
        <w:t>11:00-16:00 Pönttötalkoon</w:t>
      </w:r>
    </w:p>
    <w:p>
      <w:r>
        <w:t>Linunpönttöjen rakentamisen talkoon. Paikalla materiaalit, kasaus apua, makkaraa ja mehua! Tapahtuma on maksuton!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