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19:00-00:00 VILD</w:t>
      </w:r>
    </w:p>
    <w:p>
      <w:r>
        <w:t>VILD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