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18:00-19:00 Författarbesök Anna Rex</w:t>
      </w:r>
    </w:p>
    <w:p>
      <w:r>
        <w:t>Anna Rex besöker huvudbiblioteket i Vasa och berättar om sin roman ”Jag skall torka dina tårar”.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