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18:00-18:00 Existens</w:t>
      </w:r>
    </w:p>
    <w:p>
      <w:r>
        <w:t>Existens - Exaudio tutkii eksistenssin monia kasvoja konserttikokonaisuudessaan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