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11:00-14:00 Hiihtolomarieha</w:t>
      </w:r>
    </w:p>
    <w:p>
      <w:r>
        <w:t>Hiihtolomarieha Bragen ulkomuseolla Hietalahdessa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