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Autokuja 6, 66440 Tervajoki (TAHWan piha-alueella)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10:00-18:00 Köpingin markkinat 2025</w:t>
      </w:r>
    </w:p>
    <w:p>
      <w:r>
        <w:t>Köpingin markkinat ovat koko perheen kesäinen markkinatapahtuma. Markkinoilla on monipuolista myyntikojujen tarjontaa.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