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kyrkas källare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18:00-18:00 Under valven</w:t>
      </w:r>
    </w:p>
    <w:p>
      <w:r>
        <w:t>Jazzkonsert med Kyrkråttorna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