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18:00-00:00 Jakkurokki</w:t>
      </w:r>
    </w:p>
    <w:p>
      <w:r>
        <w:t>Laihian Jakkulassa juhlitaan kesää ja musiikkia! Mukana kyläfestareilla Pauli Hanhiniemi M.A.D. sekä Bilejuna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