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11:00-14:00 Kansainvälinen matkailuoppaiden päivä</w:t>
      </w:r>
    </w:p>
    <w:p>
      <w:r>
        <w:t>Non-stop-opastuksia Pedagogiossa ja Lassanderin talossa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