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Fanny Kirkkop. 34 Vaasa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18:30-23:30 Feasta Clubi ilta</w:t>
      </w:r>
    </w:p>
    <w:p>
      <w:r>
        <w:t>14.3. klo 18.30 Feasta clubi Kulttuuritalo Fannyssa ja klo 19.30 alkaen paikallisia bändejä. Ilmainen, K-18, narikka 2€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