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17:00-19:30 Sport - Lukko Vaasan Sähkö Areenalla!</w:t>
      </w:r>
    </w:p>
    <w:p>
      <w:r>
        <w:t>Sport kohtaa Lukon Vaasan Sähkö Areenalla! Ottelu alkaa klo 17.00!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