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19:00-20:30 Vår framtid i en orolig omvärld - vad kan vi vänta oss? - Joakim Paasikivi. Kl. 19.00</w:t>
      </w:r>
    </w:p>
    <w:p>
      <w:r>
        <w:t>Föreläsning klockan 19. 00-20. 30. OBS! Föreläsningen var tidigare planerad från kl. 18. 30. Föreläsningen är nu från kl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