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museum</w:t>
      </w:r>
    </w:p>
    <w:p>
      <w:r>
        <w:t>20.2.2025 torstai</w:t>
      </w:r>
    </w:p>
    <w:p>
      <w:pPr>
        <w:pStyle w:val="Heading1"/>
      </w:pPr>
      <w:r>
        <w:t>20.2.2025 torstai</w:t>
      </w:r>
    </w:p>
    <w:p>
      <w:pPr>
        <w:pStyle w:val="Heading2"/>
      </w:pPr>
      <w:r>
        <w:t>15:00-15:00 Asiantuntijakierros Pohjoistuulen metsä-näyttelyssä</w:t>
      </w:r>
    </w:p>
    <w:p>
      <w:r>
        <w:t>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