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13:00-16:00 LUOVA LAUANTAI 1</w:t>
      </w:r>
    </w:p>
    <w:p>
      <w:r>
        <w:t>Dags för vårens första Skapande lördag 15. 2 kl.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