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13:00-15:00 Senioritreffit 80 vuotta täyttäneille</w:t>
      </w:r>
    </w:p>
    <w:p>
      <w:r>
        <w:t>Senioritreffeillä ikäihmiset saavat vinkkejä terveyden, toimintakyvyn ja kotona asumisen tueksi.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