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Vasa stads huvudbibliotek, i evenemangsutrymmet Venny på andra våningen</w:t>
      </w:r>
    </w:p>
    <w:p>
      <w:r>
        <w:t>7.4.2025 maanantai</w:t>
      </w:r>
    </w:p>
    <w:p>
      <w:pPr>
        <w:pStyle w:val="Heading1"/>
      </w:pPr>
      <w:r>
        <w:t>7.4.2025 maanantai</w:t>
      </w:r>
    </w:p>
    <w:p>
      <w:pPr>
        <w:pStyle w:val="Heading2"/>
      </w:pPr>
      <w:r>
        <w:t>13:00-15:00 Seniorträff 65+</w:t>
      </w:r>
    </w:p>
    <w:p>
      <w:r>
        <w:t>På seniorträffarna får de äldre tips för att främja hälsan och funktionsförmågan, men även om stöd för att bo hemma.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