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Malmöntalo, Vöyrinkatu 2 A, 65100 Vaasa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17:00-19:00 MLL:n kaveritoiminnan lähikoulutus Vaasassa</w:t>
      </w:r>
    </w:p>
    <w:p>
      <w:r>
        <w:t>Koulutamme 18.2.2025 klo 17-19 vapaaehtoisia lapsille sekä nuorille, jotka kaipaavat elämäänsä ystävää ja kaveria.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