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 skola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13:30-17:30 Polttopalloturnaus: hiihtolomalla</w:t>
      </w:r>
    </w:p>
    <w:p>
      <w:r>
        <w:t>Polttopalloturnaus klo 13.30 alkaen Oravaisten koulussa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