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 kyrka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18:00-19:00 Kyrkokonsert</w:t>
      </w:r>
    </w:p>
    <w:p>
      <w:r>
        <w:t>Traditionell Kyrkokonsert sö 16.2. kl. 18 i Pedersöre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