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Fagerbacka fäbodställe</w:t>
      </w:r>
    </w:p>
    <w:p>
      <w:r>
        <w:t>7.12.2025 sunnuntai</w:t>
      </w:r>
    </w:p>
    <w:p>
      <w:pPr>
        <w:pStyle w:val="Heading1"/>
      </w:pPr>
      <w:r>
        <w:t>7.12.2025 sunnuntai</w:t>
      </w:r>
    </w:p>
    <w:p>
      <w:pPr>
        <w:pStyle w:val="Heading2"/>
      </w:pPr>
      <w:r>
        <w:t>11:00-14:00 Julgröt på Fagerbacka</w:t>
      </w:r>
    </w:p>
    <w:p>
      <w:r>
        <w:t>Servering av julgröt med gammaldags julstämning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