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sosiaali- ja terveyskeskus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13:00-16:00 OLKA toiminnan avajaiset Mustasaaressa</w:t>
      </w:r>
    </w:p>
    <w:p>
      <w:r>
        <w:t>OLKA toiminnan avajaiset Mustasaaressa, Mustasaaren sosiaali- ja terveyskeskus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